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书名：死努力PK巧方法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死努力PK巧方法 评论地址：https://www.jiaokey.com/book/detail/12741816.html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