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书名：自驾那点事儿  自驾旅行随身手册</w:t>
      </w:r>
    </w:p>
    <w:p>
      <w:r>
        <w:t>作者：李雷主编</w:t>
      </w:r>
    </w:p>
    <w:p>
      <w:r>
        <w:t>出版社：北京:中国铁道出版社,2010.09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自驾那点事儿  自驾旅行随身手册 评论地址：https://www.jiaokey.com/book/detail/12741776.html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