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听雪楼  指间砂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听雪楼  指间砂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