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伙伴的力量  企业蜕变的成功典范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伙伴的力量  企业蜕变的成功典范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本书出售、求购地址：https://www.jiaokey.com/book/detail/12741704.html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关键词搜索：https://www.jiaokey.com/tag/伙伴的力量  企业蜕变的成功典范.html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