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书名：换工作不如换思维</w:t>
      </w:r>
    </w:p>
    <w:p>
      <w:r>
        <w:t>作者：崔生祥编著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换工作不如换思维 评论地址：https://www.jiaokey.com/book/detail/12741694.html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