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书名：铝合金的搅拌摩擦焊接</w:t>
      </w:r>
    </w:p>
    <w:p>
      <w:r>
        <w:t>作者：王国庆，赵衍华著</w:t>
      </w:r>
    </w:p>
    <w:p>
      <w:r>
        <w:t>出版社：北京:中国宇航出版社,2010.10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铝合金的搅拌摩擦焊接 评论地址：https://www.jiaokey.com/book/detail/12741644.html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