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舵手的视界  在变革时代领导美国大学</w:t>
      </w:r>
    </w:p>
    <w:p>
      <w:r>
        <w:rPr>
          <w:rFonts w:ascii="宋体" w:hAnsi="宋体" w:eastAsia="宋体"/>
          <w:sz w:val="24"/>
        </w:rPr>
        <w:t>杜德斯达特著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舵手的视界  在变革时代领导美国大学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杜德斯达特著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本书出售、求购地址：https://www.jiaokey.com/book/detail/12741608.html</w:t>
      </w:r>
    </w:p>
    <w:p>
      <w:r>
        <w:t>更多相关图书推荐：https://www.jiaokey.com</w:t>
      </w:r>
    </w:p>
    <w:p>
      <w:r>
        <w:t>杜德斯达特著 其他作品：https://www.jiaokey.com/tag/杜德斯达特著.html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关键词搜索：https://www.jiaokey.com/tag/舵手的视界  在变革时代领导美国大学.html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