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书名：破茧之处  1978年前后中国农村与农民的原初状态及地区差异</w:t>
      </w:r>
    </w:p>
    <w:p>
      <w:r>
        <w:t>作者：苏海舟著</w:t>
      </w:r>
    </w:p>
    <w:p>
      <w:r>
        <w:t>出版社：北京：中共党史出版社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破茧之处  1978年前后中国农村与农民的原初状态及地区差异 评论地址：https://www.jiaokey.com/book/detail/12741576.html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