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雅阁的天梯  爵士乐美人迷惘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雅阁的天梯  爵士乐美人迷惘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本书出售、求购地址：https://www.jiaokey.com/book/detail/12741575.html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关键词搜索：https://www.jiaokey.com/tag/雅阁的天梯  爵士乐美人迷惘.html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