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书名：刘士敬66招养好肝  肝病的自助疗法</w:t>
      </w:r>
    </w:p>
    <w:p>
      <w:r>
        <w:t>作者：刘士敬著</w:t>
      </w:r>
    </w:p>
    <w:p>
      <w:r>
        <w:t>出版社：长春：吉林科学技术出版社</w:t>
      </w:r>
    </w:p>
    <w:p>
      <w:r>
        <w:t>出版日期：2010.03</w:t>
      </w:r>
    </w:p>
    <w:p>
      <w:r>
        <w:t>总页数：279</w:t>
      </w:r>
    </w:p>
    <w:p>
      <w:r>
        <w:t>更多请访问教客网: www.jiaokey.com</w:t>
      </w:r>
    </w:p>
    <w:p>
      <w:r>
        <w:t>刘士敬66招养好肝  肝病的自助疗法 评论地址：https://www.jiaokey.com/book/detail/12741567.html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