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红墙知情者说  5  党内第一次错误斗争反“教条主义”真相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红墙知情者说  5  党内第一次错误斗争反“教条主义”真相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本书出售、求购地址：https://www.jiaokey.com/book/detail/12741550.html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关键词搜索：https://www.jiaokey.com/tag/红墙知情者说  5  党内第一次错误斗争反“教条主义”真相.html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