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一本书搞定人际关系  白金纪念版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一本书搞定人际关系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本书出售、求购地址：https://www.jiaokey.com/book/detail/12741515.html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关键词搜索：https://www.jiaokey.com/tag/一本书搞定人际关系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