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书名：现代企业班组预防习惯性违章教育读本</w:t>
      </w:r>
    </w:p>
    <w:p>
      <w:r>
        <w:t>作者：向亚云，安红昌编著</w:t>
      </w:r>
    </w:p>
    <w:p>
      <w:r>
        <w:t>出版社：北京:中国言实出版社,2011.03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现代企业班组预防习惯性违章教育读本 评论地址：https://www.jiaokey.com/book/detail/12741514.html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