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书名：基于多哈回合关税减让谈判的市场准入研究</w:t>
      </w:r>
    </w:p>
    <w:p>
      <w:r>
        <w:t>作者：冯宗宪，于璐瑶等著</w:t>
      </w:r>
    </w:p>
    <w:p>
      <w:r>
        <w:t>出版社：北京:光明日报出版社,2010.12</w:t>
      </w:r>
    </w:p>
    <w:p>
      <w:r>
        <w:t>出版日期：</w:t>
      </w:r>
    </w:p>
    <w:p>
      <w:r>
        <w:t>总页数：325</w:t>
      </w:r>
    </w:p>
    <w:p>
      <w:r>
        <w:t>更多请访问教客网: www.jiaokey.com</w:t>
      </w:r>
    </w:p>
    <w:p>
      <w:r>
        <w:t>基于多哈回合关税减让谈判的市场准入研究 评论地址：https://www.jiaokey.com/book/detail/12741500.html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