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病来自己医  胃肠健康书</w:t>
      </w:r>
    </w:p>
    <w:p>
      <w:r>
        <w:rPr>
          <w:rFonts w:ascii="宋体" w:hAnsi="宋体" w:eastAsia="宋体"/>
          <w:sz w:val="24"/>
        </w:rPr>
        <w:t>（日）藤田纮一郎著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病来自己医  胃肠健康书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（日）藤田纮一郎著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本书出售、求购地址：https://www.jiaokey.com/book/detail/12741450.html</w:t>
      </w:r>
    </w:p>
    <w:p>
      <w:r>
        <w:t>更多相关图书推荐：https://www.jiaokey.com</w:t>
      </w:r>
    </w:p>
    <w:p>
      <w:r>
        <w:t>（日）藤田纮一郎著 其他作品：https://www.jiaokey.com/tag/（日）藤田纮一郎著.html</w:t>
      </w:r>
    </w:p>
    <w:p>
      <w:r>
        <w:t>北京市：东方出版社 出版图书：https://www.jiaokey.com/tag/北京市：东方出版社.html</w:t>
      </w:r>
    </w:p>
    <w:p>
      <w:r>
        <w:t>关键词搜索：https://www.jiaokey.com/tag/病来自己医  胃肠健康书.html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