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书名：快速成就自我经典</w:t>
      </w:r>
    </w:p>
    <w:p>
      <w:r>
        <w:t>作者：牛士红著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快速成就自我经典 评论地址：https://www.jiaokey.com/book/detail/12741449.html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