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2010通关宝典临床执业助理医师实践技能精讲与实战模拟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2010通关宝典临床执业助理医师实践技能精讲与实战模拟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本书出售、求购地址：https://www.jiaokey.com/book/detail/12741435.html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关键词搜索：https://www.jiaokey.com/tag/2010通关宝典临床执业助理医师实践技能精讲与实战模拟.html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