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2012年新编考研英语读真题记单词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2012年新编考研英语读真题记单词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本书出售、求购地址：https://www.jiaokey.com/book/detail/12741430.html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关键词搜索：https://www.jiaokey.com/tag/2012年新编考研英语读真题记单词.html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