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书名：经济与政治之间-中国经济史专题研究</w:t>
      </w:r>
    </w:p>
    <w:p>
      <w:r>
        <w:t>作者：张伟保，赵善轩，罗志强著</w:t>
      </w:r>
    </w:p>
    <w:p>
      <w:r>
        <w:t>出版社：厦门：厦门大学出版社</w:t>
      </w:r>
    </w:p>
    <w:p>
      <w:r>
        <w:t>出版日期：2010.04</w:t>
      </w:r>
    </w:p>
    <w:p>
      <w:r>
        <w:t>总页数：273</w:t>
      </w:r>
    </w:p>
    <w:p>
      <w:r>
        <w:t>更多请访问教客网: www.jiaokey.com</w:t>
      </w:r>
    </w:p>
    <w:p>
      <w:r>
        <w:t>经济与政治之间-中国经济史专题研究 评论地址：https://www.jiaokey.com/book/detail/12741422.html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