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书名：猎手札记  你的心里住着哪个魔鬼</w:t>
      </w:r>
    </w:p>
    <w:p>
      <w:r>
        <w:t>作者：闻婷著</w:t>
      </w:r>
    </w:p>
    <w:p>
      <w:r>
        <w:t>出版社：北京:群众出版社,2010.09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猎手札记  你的心里住着哪个魔鬼 评论地址：https://www.jiaokey.com/book/detail/12741401.html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