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土木工程监测与健康诊断  原理、方法及工程实例</w:t>
      </w:r>
    </w:p>
    <w:p>
      <w:r>
        <w:rPr>
          <w:rFonts w:ascii="宋体" w:hAnsi="宋体" w:eastAsia="宋体"/>
          <w:sz w:val="24"/>
        </w:rPr>
        <w:t>段向胜，周锡元编著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土木工程监测与健康诊断  原理、方法及工程实例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段向胜，周锡元编著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本书出售、求购地址：https://www.jiaokey.com/book/detail/12741398.html</w:t>
      </w:r>
    </w:p>
    <w:p>
      <w:r>
        <w:t>更多相关图书推荐：https://www.jiaokey.com</w:t>
      </w:r>
    </w:p>
    <w:p>
      <w:r>
        <w:t>段向胜，周锡元编著 其他作品：https://www.jiaokey.com/tag/段向胜，周锡元编著.html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关键词搜索：https://www.jiaokey.com/tag/土木工程监测与健康诊断  原理、方法及工程实例.html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