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  专题讲座配套练习  第9版</w:t>
      </w:r>
    </w:p>
    <w:p>
      <w:r>
        <w:rPr>
          <w:rFonts w:ascii="宋体" w:hAnsi="宋体" w:eastAsia="宋体"/>
          <w:sz w:val="24"/>
        </w:rPr>
        <w:t>李建伟，袁登明，郑其斌等编著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  专题讲座配套练习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李建伟，袁登明，郑其斌等编著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本书出售、求购地址：https://www.jiaokey.com/book/detail/12741374.html</w:t>
      </w:r>
    </w:p>
    <w:p>
      <w:r>
        <w:t>更多相关图书推荐：https://www.jiaokey.com</w:t>
      </w:r>
    </w:p>
    <w:p>
      <w:r>
        <w:t>李建伟，袁登明，郑其斌等编著 其他作品：https://www.jiaokey.com/tag/李建伟，袁登明，郑其斌等编著.html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关键词搜索：https://www.jiaokey.com/tag/2011年国家司法考试  专题讲座配套练习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