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30国（地区）社会保障制度报告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30国（地区）社会保障制度报告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本书出售、求购地址：https://www.jiaokey.com/book/detail/12741364.html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关键词搜索：https://www.jiaokey.com/tag/30国（地区）社会保障制度报告.html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