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西方犯罪学史  第2版  1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西方犯罪学史  第2版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本书出售、求购地址：https://www.jiaokey.com/book/detail/12741327.html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关键词搜索：https://www.jiaokey.com/tag/西方犯罪学史  第2版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