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政鉴  罗崇敏履职报告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政鉴  罗崇敏履职报告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本书出售、求购地址：https://www.jiaokey.com/book/detail/12741309.html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关键词搜索：https://www.jiaokey.com/tag/政鉴  罗崇敏履职报告.html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