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书名：美国迪士尼动画研究</w:t>
      </w:r>
    </w:p>
    <w:p>
      <w:r>
        <w:t>作者：孙立军，马华著</w:t>
      </w:r>
    </w:p>
    <w:p>
      <w:r>
        <w:t>出版社：北京:京华出版社,2010.05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美国迪士尼动画研究 评论地址：https://www.jiaokey.com/book/detail/12741293.html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