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书名：机床计算机数控技术</w:t>
      </w:r>
    </w:p>
    <w:p>
      <w:r>
        <w:t>作者：任玉田，焦振学，王宏甫编著</w:t>
      </w:r>
    </w:p>
    <w:p>
      <w:r>
        <w:t>出版社：北京：北京理工大学出版社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机床计算机数控技术 评论地址：https://www.jiaokey.com/book/detail/12741276.html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