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小住宅外观与环境设计</w:t>
      </w:r>
    </w:p>
    <w:p>
      <w:r>
        <w:rPr>
          <w:rFonts w:ascii="宋体" w:hAnsi="宋体" w:eastAsia="宋体"/>
          <w:sz w:val="24"/>
        </w:rPr>
        <w:t>立雄，王奎仁，韩永林，谷峻松主编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小住宅外观与环境设计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立雄，王奎仁，韩永林，谷峻松主编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本书出售、求购地址：https://www.jiaokey.com/book/detail/12741260.html</w:t>
      </w:r>
    </w:p>
    <w:p>
      <w:r>
        <w:t>更多相关图书推荐：https://www.jiaokey.com</w:t>
      </w:r>
    </w:p>
    <w:p>
      <w:r>
        <w:t>立雄，王奎仁，韩永林，谷峻松主编 其他作品：https://www.jiaokey.com/tag/立雄，王奎仁，韩永林，谷峻松主编.html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关键词搜索：https://www.jiaokey.com/tag/小住宅外观与环境设计.html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