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最新高中英语 方法·思维·训练 二年级</w:t>
      </w:r>
    </w:p>
    <w:p>
      <w:r>
        <w:rPr>
          <w:rFonts w:ascii="宋体" w:hAnsi="宋体" w:eastAsia="宋体"/>
          <w:sz w:val="24"/>
        </w:rPr>
        <w:t>陈平兴主编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最新高中英语 方法·思维·训练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本书出售、求购地址：https://www.jiaokey.com/book/detail/12741180.html</w:t>
      </w:r>
    </w:p>
    <w:p>
      <w:r>
        <w:t>更多相关图书推荐：https://www.jiaokey.com</w:t>
      </w:r>
    </w:p>
    <w:p>
      <w:r>
        <w:t>陈平兴主编 其他作品：https://www.jiaokey.com/tag/陈平兴主编.html</w:t>
      </w:r>
    </w:p>
    <w:p>
      <w:r>
        <w:t>关键词搜索：https://www.jiaokey.com/tag/最新高中英语 方法·思维·训练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