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机遇·路径·发现 物理学家创造性思维的启示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机遇·路径·发现 物理学家创造性思维的启示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本书出售、求购地址：https://www.jiaokey.com/book/detail/12741154.html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关键词搜索：https://www.jiaokey.com/tag/机遇·路径·发现 物理学家创造性思维的启示.html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