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中小学各科知识指要与问题精解  初中英语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中小学各科知识指要与问题精解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本书出售、求购地址：https://www.jiaokey.com/book/detail/12741130.html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关键词搜索：https://www.jiaokey.com/tag/中小学各科知识指要与问题精解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