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初中英语阅读理解与完形填空</w:t>
      </w:r>
    </w:p>
    <w:p>
      <w:r>
        <w:rPr>
          <w:rFonts w:ascii="宋体" w:hAnsi="宋体" w:eastAsia="宋体"/>
          <w:sz w:val="24"/>
        </w:rPr>
        <w:t>谢余良，郭启明主编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谢余良，郭启明主编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初中 学科: 课外读物) 阅读教学-英语(学科: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本书出售、求购地址：https://www.jiaokey.com/book/detail/12741119.html</w:t>
      </w:r>
    </w:p>
    <w:p>
      <w:r>
        <w:t>更多相关图书推荐：https://www.jiaokey.com</w:t>
      </w:r>
    </w:p>
    <w:p>
      <w:r>
        <w:t>谢余良，郭启明主编 其他作品：https://www.jiaokey.com/tag/谢余良，郭启明主编.html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关键词搜索：https://www.jiaokey.com/tag/英语-阅读教学(学科: 初中 学科: 课外读物) 阅读教学-英语(学科: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