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人及常见动物骨骼和牙齿形态结构特征图谱</w:t>
      </w:r>
    </w:p>
    <w:p>
      <w:r>
        <w:rPr>
          <w:rFonts w:ascii="宋体" w:hAnsi="宋体" w:eastAsia="宋体"/>
          <w:sz w:val="24"/>
        </w:rPr>
        <w:t>林子清，费青，刘维贤主编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人及常见动物骨骼和牙齿形态结构特征图谱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林子清，费青，刘维贤主编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本书出售、求购地址：https://www.jiaokey.com/book/detail/12741079.html</w:t>
      </w:r>
    </w:p>
    <w:p>
      <w:r>
        <w:t>更多相关图书推荐：https://www.jiaokey.com</w:t>
      </w:r>
    </w:p>
    <w:p>
      <w:r>
        <w:t>林子清，费青，刘维贤主编 其他作品：https://www.jiaokey.com/tag/林子清，费青，刘维贤主编.html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关键词搜索：https://www.jiaokey.com/tag/人及常见动物骨骼和牙齿形态结构特征图谱.html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