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上肢神经手术学</w:t>
      </w:r>
    </w:p>
    <w:p>
      <w:r>
        <w:rPr>
          <w:rFonts w:ascii="宋体" w:hAnsi="宋体" w:eastAsia="宋体"/>
          <w:sz w:val="24"/>
        </w:rPr>
        <w:t>DavidJ.Slutsky，VincentR.Hentz主编；崔树森，李立森主译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上肢神经手术学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DavidJ.Slutsky，VincentR.Hentz主编；崔树森，李立森主译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本书出售、求购地址：https://www.jiaokey.com/book/detail/12741024.html</w:t>
      </w:r>
    </w:p>
    <w:p>
      <w:r>
        <w:t>更多相关图书推荐：https://www.jiaokey.com</w:t>
      </w:r>
    </w:p>
    <w:p>
      <w:r>
        <w:t>DavidJ.Slutsky，VincentR.Hentz主编；崔树森，李立森主译 其他作品：https://www.jiaokey.com/tag/DavidJ.Slutsky，VincentR.Hentz主编；崔树森，李立森主译.html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关键词搜索：https://www.jiaokey.com/tag/上肢神经手术学.html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