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高等学校税收政策研究</w:t>
      </w:r>
    </w:p>
    <w:p>
      <w:r>
        <w:rPr>
          <w:rFonts w:ascii="宋体" w:hAnsi="宋体" w:eastAsia="宋体"/>
          <w:sz w:val="24"/>
        </w:rPr>
        <w:t>刘建民，曹燕萍，宋建军，尹谷良编著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0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高等学校税收政策研究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刘建民，曹燕萍，宋建军，尹谷良编著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本书出售、求购地址：https://www.jiaokey.com/book/detail/12740992.html</w:t>
      </w:r>
    </w:p>
    <w:p>
      <w:r>
        <w:t>更多相关图书推荐：https://www.jiaokey.com</w:t>
      </w:r>
    </w:p>
    <w:p>
      <w:r>
        <w:t>刘建民，曹燕萍，宋建军，尹谷良编著 其他作品：https://www.jiaokey.com/tag/刘建民，曹燕萍，宋建军，尹谷良编著.html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关键词搜索：https://www.jiaokey.com/tag/高等学校税收政策研究.html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