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承保基础教程</w:t>
      </w:r>
    </w:p>
    <w:p>
      <w:r>
        <w:rPr>
          <w:rFonts w:ascii="宋体" w:hAnsi="宋体" w:eastAsia="宋体"/>
          <w:sz w:val="24"/>
        </w:rPr>
        <w:t>Everett Randall，Edward P. Hollingsworth原著；戴稳胜，徐淼译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承保基础教程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Randall，Edward P. Hollingsworth原著；戴稳胜，徐淼译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本书出售、求购地址：https://www.jiaokey.com/book/detail/12740975.html</w:t>
      </w:r>
    </w:p>
    <w:p>
      <w:r>
        <w:t>更多相关图书推荐：https://www.jiaokey.com</w:t>
      </w:r>
    </w:p>
    <w:p>
      <w:r>
        <w:t>Everett Randall，Edward P. Hollingsworth原著；戴稳胜，徐淼译 其他作品：https://www.jiaokey.com/tag/Everett Randall，Edward P. Hollingsworth原著；戴稳胜，徐淼译.html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关键词搜索：https://www.jiaokey.com/tag/承保基础教程.html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