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书名：经验与信仰</w:t>
      </w:r>
    </w:p>
    <w:p>
      <w:r>
        <w:t>作者：李国鼎著</w:t>
      </w:r>
    </w:p>
    <w:p>
      <w:r>
        <w:t>出版社：资讯电脑杂志社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经验与信仰 评论地址：https://www.jiaokey.com/book/detail/12740927.html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