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富爸爸穷爸爸  青少版  从小就学会像富人那样思考</w:t>
      </w:r>
    </w:p>
    <w:p>
      <w:r>
        <w:rPr>
          <w:rFonts w:ascii="宋体" w:hAnsi="宋体" w:eastAsia="宋体"/>
          <w:sz w:val="24"/>
        </w:rPr>
        <w:t>（美）罗伯特·清崎，（美）莎伦·莱希特著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富爸爸穷爸爸  青少版  从小就学会像富人那样思考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（美）罗伯特·清崎，（美）莎伦·莱希特著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本书出售、求购地址：https://www.jiaokey.com/book/detail/12740887.html</w:t>
      </w:r>
    </w:p>
    <w:p>
      <w:r>
        <w:t>更多相关图书推荐：https://www.jiaokey.com</w:t>
      </w:r>
    </w:p>
    <w:p>
      <w:r>
        <w:t>（美）罗伯特·清崎，（美）莎伦·莱希特著 其他作品：https://www.jiaokey.com/tag/（美）罗伯特·清崎，（美）莎伦·莱希特著.html</w:t>
      </w:r>
    </w:p>
    <w:p>
      <w:r>
        <w:t>海口:南海出版公司,2010.06 出版图书：https://www.jiaokey.com/tag/海口:南海出版公司,2010.06.html</w:t>
      </w:r>
    </w:p>
    <w:p>
      <w:r>
        <w:t>关键词搜索：https://www.jiaokey.com/tag/家庭-经济管理.html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