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话说思想工作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话说思想工作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本书出售、求购地址：https://www.jiaokey.com/book/detail/12740853.html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关键词搜索：https://www.jiaokey.com/tag/话说思想工作.html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