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书名：完善社会主义市场经济体制十三讲  领会十六届三中全会精神  推动经济体制改革深入发展</w:t>
      </w:r>
    </w:p>
    <w:p>
      <w:r>
        <w:t>作者：本书编写组编</w:t>
      </w:r>
    </w:p>
    <w:p>
      <w:r>
        <w:t>出版社：北京：中央文献出版社</w:t>
      </w:r>
    </w:p>
    <w:p>
      <w:r>
        <w:t>出版日期：2003.10</w:t>
      </w:r>
    </w:p>
    <w:p>
      <w:r>
        <w:t>总页数：229</w:t>
      </w:r>
    </w:p>
    <w:p>
      <w:r>
        <w:t>更多请访问教客网: www.jiaokey.com</w:t>
      </w:r>
    </w:p>
    <w:p>
      <w:r>
        <w:t>完善社会主义市场经济体制十三讲  领会十六届三中全会精神  推动经济体制改革深入发展 评论地址：https://www.jiaokey.com/book/detail/12740829.html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