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变革社会中法律、道德、信仰的整合  我国社会治安治理的生态分析</w:t>
      </w:r>
    </w:p>
    <w:p>
      <w:r>
        <w:rPr>
          <w:rFonts w:ascii="宋体" w:hAnsi="宋体" w:eastAsia="宋体"/>
          <w:sz w:val="24"/>
        </w:rPr>
        <w:t>董少平著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变革社会中法律、道德、信仰的整合  我国社会治安治理的生态分析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本书出售、求购地址：https://www.jiaokey.com/book/detail/12740820.html</w:t>
      </w:r>
    </w:p>
    <w:p>
      <w:r>
        <w:t>更多相关图书推荐：https://www.jiaokey.com</w:t>
      </w:r>
    </w:p>
    <w:p>
      <w:r>
        <w:t>董少平著 其他作品：https://www.jiaokey.com/tag/董少平著.html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关键词搜索：https://www.jiaokey.com/tag/变革社会中法律、道德、信仰的整合  我国社会治安治理的生态分析.html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