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做一个有道德的人  成人版</w:t>
      </w:r>
    </w:p>
    <w:p>
      <w:r>
        <w:rPr>
          <w:rFonts w:ascii="宋体" w:hAnsi="宋体" w:eastAsia="宋体"/>
          <w:sz w:val="24"/>
        </w:rPr>
        <w:t>彭东明，杨孟芳，翁新华等著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做一个有道德的人  成人版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彭东明，杨孟芳，翁新华等著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本书出售、求购地址：https://www.jiaokey.com/book/detail/12740786.html</w:t>
      </w:r>
    </w:p>
    <w:p>
      <w:r>
        <w:t>更多相关图书推荐：https://www.jiaokey.com</w:t>
      </w:r>
    </w:p>
    <w:p>
      <w:r>
        <w:t>彭东明，杨孟芳，翁新华等著 其他作品：https://www.jiaokey.com/tag/彭东明，杨孟芳，翁新华等著.html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关键词搜索：https://www.jiaokey.com/tag/做一个有道德的人  成人版.html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