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华东刑事司法评论  第4卷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华东刑事司法评论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本书出售、求购地址：https://www.jiaokey.com/book/detail/12740781.html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关键词搜索：https://www.jiaokey.com/tag/华东刑事司法评论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