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开运旺宅系列  玄关、过道、楼梯、阳台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开运旺宅系列  玄关、过道、楼梯、阳台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本书出售、求购地址：https://www.jiaokey.com/book/detail/12740753.html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关键词搜索：https://www.jiaokey.com/tag/开运旺宅系列  玄关、过道、楼梯、阳台.html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