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书名：砌筑与抹灰工程施工技术</w:t>
      </w:r>
    </w:p>
    <w:p>
      <w:r>
        <w:t>作者：周舟主编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砌筑与抹灰工程施工技术 评论地址：https://www.jiaokey.com/book/detail/12740747.html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