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两岸四地高性能与超高性能混凝土学术交流会论文集</w:t>
      </w:r>
    </w:p>
    <w:p>
      <w:r>
        <w:rPr>
          <w:rFonts w:ascii="宋体" w:hAnsi="宋体" w:eastAsia="宋体"/>
          <w:sz w:val="24"/>
        </w:rPr>
        <w:t>叶浩文等主编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两岸四地高性能与超高性能混凝土学术交流会论文集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叶浩文等主编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本书出售、求购地址：https://www.jiaokey.com/book/detail/12740740.html</w:t>
      </w:r>
    </w:p>
    <w:p>
      <w:r>
        <w:t>更多相关图书推荐：https://www.jiaokey.com</w:t>
      </w:r>
    </w:p>
    <w:p>
      <w:r>
        <w:t>叶浩文等主编 其他作品：https://www.jiaokey.com/tag/叶浩文等主编.html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关键词搜索：https://www.jiaokey.com/tag/两岸四地高性能与超高性能混凝土学术交流会论文集.html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