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书名：最新CorelDRAW X4中文版图形设计高级教程</w:t>
      </w:r>
    </w:p>
    <w:p>
      <w:r>
        <w:t>作者：饶晶，朱华，宁瑞波主编</w:t>
      </w:r>
    </w:p>
    <w:p>
      <w:r>
        <w:t>出版社：北京：中国青年出版社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最新CorelDRAW X4中文版图形设计高级教程 评论地址：https://www.jiaokey.com/book/detail/12740714.html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