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中国航海博物馆  曲面索网玻璃幕墙的结构设计与施工关键技术</w:t>
      </w:r>
    </w:p>
    <w:p>
      <w:r>
        <w:rPr>
          <w:rFonts w:ascii="宋体" w:hAnsi="宋体" w:eastAsia="宋体"/>
          <w:sz w:val="24"/>
        </w:rPr>
        <w:t>李亚明，周晓峰著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中国航海博物馆  曲面索网玻璃幕墙的结构设计与施工关键技术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李亚明，周晓峰著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本书出售、求购地址：https://www.jiaokey.com/book/detail/12740692.html</w:t>
      </w:r>
    </w:p>
    <w:p>
      <w:r>
        <w:t>更多相关图书推荐：https://www.jiaokey.com</w:t>
      </w:r>
    </w:p>
    <w:p>
      <w:r>
        <w:t>李亚明，周晓峰著 其他作品：https://www.jiaokey.com/tag/李亚明，周晓峰著.html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关键词搜索：https://www.jiaokey.com/tag/中国航海博物馆  曲面索网玻璃幕墙的结构设计与施工关键技术.html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