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清洁生产相关政策和文件选编</w:t>
      </w:r>
    </w:p>
    <w:p>
      <w:r>
        <w:rPr>
          <w:rFonts w:ascii="宋体" w:hAnsi="宋体" w:eastAsia="宋体"/>
          <w:sz w:val="24"/>
        </w:rPr>
        <w:t>国家经贸委资源节约与综合利用司编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清洁生产相关政策和文件选编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国家经贸委资源节约与综合利用司编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本书出售、求购地址：https://www.jiaokey.com/book/detail/12740655.html</w:t>
      </w:r>
    </w:p>
    <w:p>
      <w:r>
        <w:t>更多相关图书推荐：https://www.jiaokey.com</w:t>
      </w:r>
    </w:p>
    <w:p>
      <w:r>
        <w:t>国家经贸委资源节约与综合利用司编 其他作品：https://www.jiaokey.com/tag/国家经贸委资源节约与综合利用司编.html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关键词搜索：https://www.jiaokey.com/tag/清洁生产相关政策和文件选编.html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