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帮你练就一双灵巧手</w:t>
      </w:r>
    </w:p>
    <w:p>
      <w:r>
        <w:rPr>
          <w:rFonts w:ascii="宋体" w:hAnsi="宋体" w:eastAsia="宋体"/>
          <w:sz w:val="24"/>
        </w:rPr>
        <w:t>余洪绪主编；北京市科学技术协会青少年工作部编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帮你练就一双灵巧手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余洪绪主编；北京市科学技术协会青少年工作部编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本书出售、求购地址：https://www.jiaokey.com/book/detail/12740629.html</w:t>
      </w:r>
    </w:p>
    <w:p>
      <w:r>
        <w:t>更多相关图书推荐：https://www.jiaokey.com</w:t>
      </w:r>
    </w:p>
    <w:p>
      <w:r>
        <w:t>余洪绪主编；北京市科学技术协会青少年工作部编 其他作品：https://www.jiaokey.com/tag/余洪绪主编；北京市科学技术协会青少年工作部编.html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关键词搜索：https://www.jiaokey.com/tag/科学技术-活动课程-中小学-教学参考资料.html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